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B675" w14:textId="27534C04" w:rsidR="00DC5CE2" w:rsidRDefault="004E19D5" w:rsidP="004D4900">
      <w:pPr>
        <w:pStyle w:val="Bezodstpw"/>
        <w:jc w:val="center"/>
        <w:rPr>
          <w:b/>
          <w:sz w:val="32"/>
          <w:szCs w:val="32"/>
          <w:lang w:val="pl-PL"/>
        </w:rPr>
      </w:pPr>
      <w:r w:rsidRPr="004E19D5">
        <w:rPr>
          <w:b/>
          <w:sz w:val="32"/>
          <w:szCs w:val="32"/>
          <w:lang w:val="pl-PL"/>
        </w:rPr>
        <w:t>Lista podpisów - Petycja w obronie Poczty Polskiej</w:t>
      </w:r>
    </w:p>
    <w:p w14:paraId="11B91BE6" w14:textId="77777777" w:rsidR="004E19D5" w:rsidRPr="004E19D5" w:rsidRDefault="004E19D5" w:rsidP="004E19D5">
      <w:pPr>
        <w:pStyle w:val="Bezodstpw"/>
        <w:jc w:val="center"/>
        <w:rPr>
          <w:b/>
          <w:sz w:val="32"/>
          <w:szCs w:val="32"/>
          <w:lang w:val="pl-PL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817"/>
        <w:gridCol w:w="4111"/>
        <w:gridCol w:w="4536"/>
        <w:gridCol w:w="5245"/>
      </w:tblGrid>
      <w:tr w:rsidR="00DC5CE2" w14:paraId="4F5FD192" w14:textId="77777777" w:rsidTr="004D4900">
        <w:trPr>
          <w:trHeight w:val="685"/>
        </w:trPr>
        <w:tc>
          <w:tcPr>
            <w:tcW w:w="817" w:type="dxa"/>
          </w:tcPr>
          <w:p w14:paraId="659F43CD" w14:textId="77777777" w:rsidR="004E19D5" w:rsidRPr="004E19D5" w:rsidRDefault="004E19D5">
            <w:pPr>
              <w:rPr>
                <w:lang w:val="pl-PL"/>
              </w:rPr>
            </w:pPr>
          </w:p>
          <w:p w14:paraId="100E544A" w14:textId="77777777" w:rsidR="00DC5CE2" w:rsidRDefault="004E19D5" w:rsidP="004E19D5">
            <w:pPr>
              <w:jc w:val="center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14:paraId="29F8FD78" w14:textId="77777777" w:rsidR="004E19D5" w:rsidRDefault="004E19D5"/>
          <w:p w14:paraId="10C44DB0" w14:textId="77777777" w:rsidR="00DC5CE2" w:rsidRDefault="004E19D5" w:rsidP="004E19D5">
            <w:pPr>
              <w:jc w:val="center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4536" w:type="dxa"/>
          </w:tcPr>
          <w:p w14:paraId="5020B0F2" w14:textId="77777777" w:rsidR="004E19D5" w:rsidRDefault="004E19D5"/>
          <w:p w14:paraId="55E51242" w14:textId="4F71C94E" w:rsidR="00DC5CE2" w:rsidRDefault="004E19D5" w:rsidP="004E19D5">
            <w:pPr>
              <w:jc w:val="center"/>
            </w:pPr>
            <w:proofErr w:type="spellStart"/>
            <w:r>
              <w:t>Miejscowość</w:t>
            </w:r>
            <w:proofErr w:type="spellEnd"/>
          </w:p>
        </w:tc>
        <w:tc>
          <w:tcPr>
            <w:tcW w:w="5245" w:type="dxa"/>
          </w:tcPr>
          <w:p w14:paraId="11311147" w14:textId="77777777" w:rsidR="004E19D5" w:rsidRDefault="004E19D5"/>
          <w:p w14:paraId="4FFA4617" w14:textId="77777777" w:rsidR="00DC5CE2" w:rsidRDefault="004E19D5" w:rsidP="004E19D5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DC5CE2" w14:paraId="2255981B" w14:textId="77777777" w:rsidTr="004D4900">
        <w:trPr>
          <w:trHeight w:val="685"/>
        </w:trPr>
        <w:tc>
          <w:tcPr>
            <w:tcW w:w="817" w:type="dxa"/>
          </w:tcPr>
          <w:p w14:paraId="29F7B97D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1F93B605" w14:textId="77777777" w:rsidR="00DC5CE2" w:rsidRDefault="00DC5CE2"/>
        </w:tc>
        <w:tc>
          <w:tcPr>
            <w:tcW w:w="4536" w:type="dxa"/>
          </w:tcPr>
          <w:p w14:paraId="00BAADD8" w14:textId="77777777" w:rsidR="00DC5CE2" w:rsidRDefault="00DC5CE2"/>
        </w:tc>
        <w:tc>
          <w:tcPr>
            <w:tcW w:w="5245" w:type="dxa"/>
          </w:tcPr>
          <w:p w14:paraId="14ABEAA6" w14:textId="77777777" w:rsidR="00DC5CE2" w:rsidRDefault="00DC5CE2"/>
        </w:tc>
      </w:tr>
      <w:tr w:rsidR="00DC5CE2" w14:paraId="1D368775" w14:textId="77777777" w:rsidTr="004D4900">
        <w:trPr>
          <w:trHeight w:val="685"/>
        </w:trPr>
        <w:tc>
          <w:tcPr>
            <w:tcW w:w="817" w:type="dxa"/>
          </w:tcPr>
          <w:p w14:paraId="48B912D2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7F13DDA9" w14:textId="77777777" w:rsidR="00DC5CE2" w:rsidRDefault="00DC5CE2"/>
        </w:tc>
        <w:tc>
          <w:tcPr>
            <w:tcW w:w="4536" w:type="dxa"/>
          </w:tcPr>
          <w:p w14:paraId="382B9CF9" w14:textId="77777777" w:rsidR="00DC5CE2" w:rsidRDefault="00DC5CE2"/>
        </w:tc>
        <w:tc>
          <w:tcPr>
            <w:tcW w:w="5245" w:type="dxa"/>
          </w:tcPr>
          <w:p w14:paraId="7C31CA9B" w14:textId="77777777" w:rsidR="00DC5CE2" w:rsidRDefault="00DC5CE2"/>
        </w:tc>
      </w:tr>
      <w:tr w:rsidR="00DC5CE2" w14:paraId="3CE74C50" w14:textId="77777777" w:rsidTr="004D4900">
        <w:trPr>
          <w:trHeight w:val="643"/>
        </w:trPr>
        <w:tc>
          <w:tcPr>
            <w:tcW w:w="817" w:type="dxa"/>
          </w:tcPr>
          <w:p w14:paraId="4FF763C0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60BAAB31" w14:textId="77777777" w:rsidR="00DC5CE2" w:rsidRDefault="00DC5CE2"/>
        </w:tc>
        <w:tc>
          <w:tcPr>
            <w:tcW w:w="4536" w:type="dxa"/>
          </w:tcPr>
          <w:p w14:paraId="74466CF6" w14:textId="77777777" w:rsidR="00DC5CE2" w:rsidRDefault="00DC5CE2"/>
        </w:tc>
        <w:tc>
          <w:tcPr>
            <w:tcW w:w="5245" w:type="dxa"/>
          </w:tcPr>
          <w:p w14:paraId="4CCF045D" w14:textId="77777777" w:rsidR="00DC5CE2" w:rsidRDefault="00DC5CE2"/>
        </w:tc>
      </w:tr>
      <w:tr w:rsidR="00DC5CE2" w14:paraId="01BCBBCC" w14:textId="77777777" w:rsidTr="004D4900">
        <w:trPr>
          <w:trHeight w:val="685"/>
        </w:trPr>
        <w:tc>
          <w:tcPr>
            <w:tcW w:w="817" w:type="dxa"/>
          </w:tcPr>
          <w:p w14:paraId="10675B74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682C2211" w14:textId="77777777" w:rsidR="00DC5CE2" w:rsidRDefault="00DC5CE2"/>
        </w:tc>
        <w:tc>
          <w:tcPr>
            <w:tcW w:w="4536" w:type="dxa"/>
          </w:tcPr>
          <w:p w14:paraId="0023D779" w14:textId="77777777" w:rsidR="00DC5CE2" w:rsidRDefault="00DC5CE2"/>
        </w:tc>
        <w:tc>
          <w:tcPr>
            <w:tcW w:w="5245" w:type="dxa"/>
          </w:tcPr>
          <w:p w14:paraId="7A0DE2A5" w14:textId="77777777" w:rsidR="00DC5CE2" w:rsidRDefault="00DC5CE2"/>
        </w:tc>
      </w:tr>
      <w:tr w:rsidR="00DC5CE2" w14:paraId="085D19F3" w14:textId="77777777" w:rsidTr="004D4900">
        <w:trPr>
          <w:trHeight w:val="685"/>
        </w:trPr>
        <w:tc>
          <w:tcPr>
            <w:tcW w:w="817" w:type="dxa"/>
          </w:tcPr>
          <w:p w14:paraId="407D3988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1F14E7A2" w14:textId="77777777" w:rsidR="00DC5CE2" w:rsidRDefault="00DC5CE2"/>
        </w:tc>
        <w:tc>
          <w:tcPr>
            <w:tcW w:w="4536" w:type="dxa"/>
          </w:tcPr>
          <w:p w14:paraId="0006F870" w14:textId="77777777" w:rsidR="00DC5CE2" w:rsidRDefault="00DC5CE2"/>
        </w:tc>
        <w:tc>
          <w:tcPr>
            <w:tcW w:w="5245" w:type="dxa"/>
          </w:tcPr>
          <w:p w14:paraId="26759836" w14:textId="77777777" w:rsidR="00DC5CE2" w:rsidRDefault="00DC5CE2"/>
        </w:tc>
      </w:tr>
      <w:tr w:rsidR="00DC5CE2" w14:paraId="143C45D9" w14:textId="77777777" w:rsidTr="004D4900">
        <w:trPr>
          <w:trHeight w:val="685"/>
        </w:trPr>
        <w:tc>
          <w:tcPr>
            <w:tcW w:w="817" w:type="dxa"/>
          </w:tcPr>
          <w:p w14:paraId="76B94795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3CFC03D5" w14:textId="77777777" w:rsidR="00DC5CE2" w:rsidRDefault="00DC5CE2"/>
        </w:tc>
        <w:tc>
          <w:tcPr>
            <w:tcW w:w="4536" w:type="dxa"/>
          </w:tcPr>
          <w:p w14:paraId="2B2BE104" w14:textId="77777777" w:rsidR="00DC5CE2" w:rsidRDefault="00DC5CE2"/>
        </w:tc>
        <w:tc>
          <w:tcPr>
            <w:tcW w:w="5245" w:type="dxa"/>
          </w:tcPr>
          <w:p w14:paraId="4D6419BD" w14:textId="77777777" w:rsidR="00DC5CE2" w:rsidRDefault="00DC5CE2"/>
        </w:tc>
      </w:tr>
      <w:tr w:rsidR="00DC5CE2" w14:paraId="4569C114" w14:textId="77777777" w:rsidTr="004D4900">
        <w:trPr>
          <w:trHeight w:val="685"/>
        </w:trPr>
        <w:tc>
          <w:tcPr>
            <w:tcW w:w="817" w:type="dxa"/>
          </w:tcPr>
          <w:p w14:paraId="675055AB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0FF37809" w14:textId="77777777" w:rsidR="00DC5CE2" w:rsidRDefault="00DC5CE2"/>
        </w:tc>
        <w:tc>
          <w:tcPr>
            <w:tcW w:w="4536" w:type="dxa"/>
          </w:tcPr>
          <w:p w14:paraId="0A50AEDD" w14:textId="77777777" w:rsidR="00DC5CE2" w:rsidRDefault="00DC5CE2"/>
        </w:tc>
        <w:tc>
          <w:tcPr>
            <w:tcW w:w="5245" w:type="dxa"/>
          </w:tcPr>
          <w:p w14:paraId="54511399" w14:textId="77777777" w:rsidR="00DC5CE2" w:rsidRDefault="00DC5CE2"/>
        </w:tc>
      </w:tr>
      <w:tr w:rsidR="00DC5CE2" w14:paraId="2128D2B2" w14:textId="77777777" w:rsidTr="004D4900">
        <w:trPr>
          <w:trHeight w:val="685"/>
        </w:trPr>
        <w:tc>
          <w:tcPr>
            <w:tcW w:w="817" w:type="dxa"/>
          </w:tcPr>
          <w:p w14:paraId="0520F6B5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5CA53A72" w14:textId="77777777" w:rsidR="00DC5CE2" w:rsidRDefault="00DC5CE2"/>
        </w:tc>
        <w:tc>
          <w:tcPr>
            <w:tcW w:w="4536" w:type="dxa"/>
          </w:tcPr>
          <w:p w14:paraId="49C00633" w14:textId="77777777" w:rsidR="00DC5CE2" w:rsidRDefault="00DC5CE2"/>
        </w:tc>
        <w:tc>
          <w:tcPr>
            <w:tcW w:w="5245" w:type="dxa"/>
          </w:tcPr>
          <w:p w14:paraId="66BAA3BF" w14:textId="77777777" w:rsidR="00DC5CE2" w:rsidRDefault="00DC5CE2"/>
        </w:tc>
      </w:tr>
      <w:tr w:rsidR="00DC5CE2" w14:paraId="0A9DEBAB" w14:textId="77777777" w:rsidTr="004D4900">
        <w:trPr>
          <w:trHeight w:val="685"/>
        </w:trPr>
        <w:tc>
          <w:tcPr>
            <w:tcW w:w="817" w:type="dxa"/>
          </w:tcPr>
          <w:p w14:paraId="3627B741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2CAE021F" w14:textId="77777777" w:rsidR="00DC5CE2" w:rsidRDefault="00DC5CE2"/>
        </w:tc>
        <w:tc>
          <w:tcPr>
            <w:tcW w:w="4536" w:type="dxa"/>
          </w:tcPr>
          <w:p w14:paraId="2A941A02" w14:textId="77777777" w:rsidR="00DC5CE2" w:rsidRDefault="00DC5CE2"/>
        </w:tc>
        <w:tc>
          <w:tcPr>
            <w:tcW w:w="5245" w:type="dxa"/>
          </w:tcPr>
          <w:p w14:paraId="0EB681CA" w14:textId="77777777" w:rsidR="00DC5CE2" w:rsidRDefault="00DC5CE2"/>
        </w:tc>
      </w:tr>
      <w:tr w:rsidR="00DC5CE2" w14:paraId="1E4E8F74" w14:textId="77777777" w:rsidTr="004D4900">
        <w:trPr>
          <w:trHeight w:val="643"/>
        </w:trPr>
        <w:tc>
          <w:tcPr>
            <w:tcW w:w="817" w:type="dxa"/>
          </w:tcPr>
          <w:p w14:paraId="6766A4F5" w14:textId="77777777" w:rsidR="00DC5CE2" w:rsidRDefault="00DC5CE2" w:rsidP="004E19D5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4111" w:type="dxa"/>
          </w:tcPr>
          <w:p w14:paraId="67D340CA" w14:textId="77777777" w:rsidR="00DC5CE2" w:rsidRDefault="00DC5CE2"/>
        </w:tc>
        <w:tc>
          <w:tcPr>
            <w:tcW w:w="4536" w:type="dxa"/>
          </w:tcPr>
          <w:p w14:paraId="2E6973E7" w14:textId="77777777" w:rsidR="00DC5CE2" w:rsidRDefault="00DC5CE2"/>
        </w:tc>
        <w:tc>
          <w:tcPr>
            <w:tcW w:w="5245" w:type="dxa"/>
          </w:tcPr>
          <w:p w14:paraId="1E903BB0" w14:textId="77777777" w:rsidR="00DC5CE2" w:rsidRDefault="00DC5CE2"/>
        </w:tc>
      </w:tr>
    </w:tbl>
    <w:p w14:paraId="5BC8B885" w14:textId="71463DB1" w:rsidR="00CB48F9" w:rsidRPr="004D4900" w:rsidRDefault="004D4900">
      <w:pPr>
        <w:rPr>
          <w:lang w:val="pl-PL"/>
        </w:rPr>
      </w:pPr>
      <w:r w:rsidRPr="004D4900">
        <w:rPr>
          <w:rStyle w:val="hgkelc"/>
          <w:lang w:val="pl-PL"/>
        </w:rPr>
        <w:t>"Wyrażam zgodę na przetwarzanie moich danych osobowych dla potrzeb niezbędnych d</w:t>
      </w:r>
      <w:r w:rsidR="00566F22">
        <w:rPr>
          <w:rStyle w:val="hgkelc"/>
          <w:lang w:val="pl-PL"/>
        </w:rPr>
        <w:t>o realizacji petycji</w:t>
      </w:r>
      <w:r w:rsidRPr="004D4900">
        <w:rPr>
          <w:rStyle w:val="hgkelc"/>
          <w:lang w:val="pl-PL"/>
        </w:rPr>
        <w:t xml:space="preserve"> zgodnie z ustawą z dnia 29.08.1997 r. o ochronie danych osobowych (Dz. U. Nr 133 poz. 883 z późniejszymi zmianami)."</w:t>
      </w:r>
    </w:p>
    <w:sectPr w:rsidR="00CB48F9" w:rsidRPr="004D4900" w:rsidSect="004D49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A419C9"/>
    <w:multiLevelType w:val="hybridMultilevel"/>
    <w:tmpl w:val="B2C8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45014">
    <w:abstractNumId w:val="8"/>
  </w:num>
  <w:num w:numId="2" w16cid:durableId="1481075216">
    <w:abstractNumId w:val="6"/>
  </w:num>
  <w:num w:numId="3" w16cid:durableId="727187519">
    <w:abstractNumId w:val="5"/>
  </w:num>
  <w:num w:numId="4" w16cid:durableId="1413970459">
    <w:abstractNumId w:val="4"/>
  </w:num>
  <w:num w:numId="5" w16cid:durableId="69349246">
    <w:abstractNumId w:val="7"/>
  </w:num>
  <w:num w:numId="6" w16cid:durableId="1921791254">
    <w:abstractNumId w:val="3"/>
  </w:num>
  <w:num w:numId="7" w16cid:durableId="2145540893">
    <w:abstractNumId w:val="2"/>
  </w:num>
  <w:num w:numId="8" w16cid:durableId="914125294">
    <w:abstractNumId w:val="1"/>
  </w:num>
  <w:num w:numId="9" w16cid:durableId="1891261840">
    <w:abstractNumId w:val="0"/>
  </w:num>
  <w:num w:numId="10" w16cid:durableId="1819767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09AC"/>
    <w:rsid w:val="0015074B"/>
    <w:rsid w:val="0029639D"/>
    <w:rsid w:val="00326F90"/>
    <w:rsid w:val="004D4900"/>
    <w:rsid w:val="004E19D5"/>
    <w:rsid w:val="00566F22"/>
    <w:rsid w:val="00703516"/>
    <w:rsid w:val="00AA1D8D"/>
    <w:rsid w:val="00B47730"/>
    <w:rsid w:val="00C435D7"/>
    <w:rsid w:val="00CB0664"/>
    <w:rsid w:val="00CB48F9"/>
    <w:rsid w:val="00DC5CE2"/>
    <w:rsid w:val="00EB53A0"/>
    <w:rsid w:val="00FB7C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D850C"/>
  <w14:defaultImageDpi w14:val="300"/>
  <w15:docId w15:val="{C5448901-F4B6-4AC1-A9C8-40A0DDD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gkelc">
    <w:name w:val="hgkelc"/>
    <w:basedOn w:val="Domylnaczcionkaakapitu"/>
    <w:rsid w:val="004D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42AD6-EEDC-476E-8FBA-062E3C61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Wiesław Królikowski</cp:lastModifiedBy>
  <cp:revision>6</cp:revision>
  <dcterms:created xsi:type="dcterms:W3CDTF">2025-03-07T09:32:00Z</dcterms:created>
  <dcterms:modified xsi:type="dcterms:W3CDTF">2025-03-08T16:36:00Z</dcterms:modified>
</cp:coreProperties>
</file>